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36" w:rsidRPr="00D95950" w:rsidRDefault="009A3236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tbl>
      <w:tblPr>
        <w:tblStyle w:val="afa"/>
        <w:tblW w:w="10314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706693" w:rsidRPr="00D95950" w:rsidTr="00777BBB">
        <w:trPr>
          <w:jc w:val="center"/>
        </w:trPr>
        <w:tc>
          <w:tcPr>
            <w:tcW w:w="10314" w:type="dxa"/>
            <w:shd w:val="clear" w:color="auto" w:fill="D9D9D9" w:themeFill="background1" w:themeFillShade="D9"/>
          </w:tcPr>
          <w:p w:rsidR="00706693" w:rsidRPr="00D95950" w:rsidRDefault="00706693" w:rsidP="00F72F27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l-GR"/>
              </w:rPr>
            </w:pPr>
            <w:r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>ΑΙΤΗΣΗ ΧΟΡΗΓΗΣΗΣ ΟΙΚΟΝΟΜΙΚΗΣ ΕΝΙΣΧΥΣΗΣ</w:t>
            </w:r>
          </w:p>
          <w:p w:rsidR="00706693" w:rsidRPr="00D95950" w:rsidRDefault="00706693" w:rsidP="00F72F27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l-GR"/>
              </w:rPr>
            </w:pPr>
            <w:r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 xml:space="preserve">ΣΤΟΥΣ ΠΛΗΓΕΝΤΕΣ ΤΟΥ ΔΗΜΟΥ </w:t>
            </w:r>
            <w:r w:rsidR="00777BBB"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>ΠΡΕΒΕΖΑΣ</w:t>
            </w:r>
          </w:p>
          <w:p w:rsidR="00F72F27" w:rsidRPr="00D95950" w:rsidRDefault="00706693" w:rsidP="00F72F27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l-GR"/>
              </w:rPr>
            </w:pPr>
            <w:r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>ΕΞΑΙΤΙΑΣ ΚΑΙΡΙΚΩΝ ΦΑΙΝΟΜΕΝΩΝ</w:t>
            </w:r>
            <w:r w:rsidR="00F72F27"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 xml:space="preserve"> (ΒΡΟΧΟΠΤΩΣΕΙΣ</w:t>
            </w:r>
            <w:r w:rsidR="00B3656E"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 xml:space="preserve"> 1-17/2/2026</w:t>
            </w:r>
            <w:r w:rsidR="00F72F27"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 xml:space="preserve">) </w:t>
            </w:r>
          </w:p>
          <w:p w:rsidR="00706693" w:rsidRPr="00D95950" w:rsidRDefault="00F72F27" w:rsidP="00F72F27">
            <w:pPr>
              <w:spacing w:line="276" w:lineRule="auto"/>
              <w:jc w:val="center"/>
              <w:rPr>
                <w:rFonts w:ascii="Verdana" w:hAnsi="Verdana"/>
                <w:b/>
                <w:sz w:val="28"/>
                <w:szCs w:val="28"/>
                <w:lang w:val="el-GR"/>
              </w:rPr>
            </w:pPr>
            <w:r w:rsidRPr="00D95950">
              <w:rPr>
                <w:rFonts w:ascii="Verdana" w:hAnsi="Verdana"/>
                <w:b/>
                <w:sz w:val="24"/>
                <w:szCs w:val="24"/>
                <w:lang w:val="el-GR"/>
              </w:rPr>
              <w:t>(Πλημμύρες – Κατολισθήσεις)</w:t>
            </w:r>
          </w:p>
        </w:tc>
      </w:tr>
    </w:tbl>
    <w:p w:rsidR="00706693" w:rsidRPr="00D95950" w:rsidRDefault="00706693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tbl>
      <w:tblPr>
        <w:tblStyle w:val="afa"/>
        <w:tblW w:w="10296" w:type="dxa"/>
        <w:tblLook w:val="04A0" w:firstRow="1" w:lastRow="0" w:firstColumn="1" w:lastColumn="0" w:noHBand="0" w:noVBand="1"/>
      </w:tblPr>
      <w:tblGrid>
        <w:gridCol w:w="2376"/>
        <w:gridCol w:w="2191"/>
        <w:gridCol w:w="3643"/>
        <w:gridCol w:w="2086"/>
      </w:tblGrid>
      <w:tr w:rsidR="00706693" w:rsidRPr="00D95950" w:rsidTr="00F72F27">
        <w:tc>
          <w:tcPr>
            <w:tcW w:w="2376" w:type="dxa"/>
          </w:tcPr>
          <w:p w:rsidR="00706693" w:rsidRPr="00D95950" w:rsidRDefault="00706693" w:rsidP="00F72F27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ΕΠΩΝΥΜΟ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ΟΝΟΜΑ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F72F27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ΟΝΟΜΑ ΠΑΤΕΡΑ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Α.Φ.Μ. / Δ.Ο.Υ.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F72F27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ΟΝΟΜΑ ΜΗΤΕΡΑΣ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ΣΥΓΓΕΝΗΣ Α΄ ΒΑΘΜΟΥ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F72F27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ΗΜΕΡΟΜΗΝΙΑ ΓΕΝΝΗΣΗΣ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ΔΙΕΥΘΥΝΣΗ / Τ.Κ. / ΠΕΡΙΟΧΗ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Email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ΣΤΑΘΕΡΟ ΤΗΛΕΦΩΝΟ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ΑΡ. ΤΑΥΤΟΤΗΤΑΣ / ΔΙΑΒΑΤΗΡΙΟΥ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ΚΙΝΗΤΟ ΤΗΛ.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95950">
              <w:rPr>
                <w:rFonts w:ascii="Verdana" w:hAnsi="Verdana"/>
                <w:sz w:val="16"/>
                <w:szCs w:val="16"/>
              </w:rPr>
              <w:t>ΑΡ. ΙΒΑΝ / ΤΡΑΠΕΖΑ</w:t>
            </w:r>
          </w:p>
          <w:p w:rsidR="00B3656E" w:rsidRPr="00D95950" w:rsidRDefault="00B3656E" w:rsidP="00777BB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5729" w:type="dxa"/>
            <w:gridSpan w:val="2"/>
          </w:tcPr>
          <w:p w:rsidR="00706693" w:rsidRPr="00D95950" w:rsidRDefault="000D254B" w:rsidP="00A978A9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4AE876" wp14:editId="1AC4FA5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192406</wp:posOffset>
                      </wp:positionV>
                      <wp:extent cx="194733" cy="139700"/>
                      <wp:effectExtent l="57150" t="19050" r="72390" b="88900"/>
                      <wp:wrapNone/>
                      <wp:docPr id="8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D06C6" id="Ορθογώνιο 8" o:spid="_x0000_s1026" style="position:absolute;margin-left:76pt;margin-top:15.15pt;width:15.35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706693" w:rsidRPr="00D95950">
              <w:rPr>
                <w:rFonts w:ascii="Verdana" w:hAnsi="Verdana"/>
                <w:sz w:val="16"/>
                <w:szCs w:val="16"/>
                <w:lang w:val="el-GR"/>
              </w:rPr>
              <w:t>ΧΡΗΣΤΗΣ  ΑΚΙΝΗΤΟΥ (</w:t>
            </w:r>
            <w:proofErr w:type="spellStart"/>
            <w:r w:rsidR="00706693" w:rsidRPr="00D95950">
              <w:rPr>
                <w:rFonts w:ascii="Verdana" w:hAnsi="Verdana"/>
                <w:sz w:val="16"/>
                <w:szCs w:val="16"/>
                <w:lang w:val="el-GR"/>
              </w:rPr>
              <w:t>επίλεξτε</w:t>
            </w:r>
            <w:proofErr w:type="spellEnd"/>
            <w:r w:rsidR="00706693" w:rsidRPr="00D95950">
              <w:rPr>
                <w:rFonts w:ascii="Verdana" w:hAnsi="Verdana"/>
                <w:sz w:val="16"/>
                <w:szCs w:val="16"/>
                <w:lang w:val="el-GR"/>
              </w:rPr>
              <w:t>)</w:t>
            </w:r>
          </w:p>
          <w:p w:rsidR="00706693" w:rsidRPr="00D95950" w:rsidRDefault="002070F0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EF38737" wp14:editId="2F97103D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139065</wp:posOffset>
                      </wp:positionV>
                      <wp:extent cx="194733" cy="139700"/>
                      <wp:effectExtent l="57150" t="19050" r="72390" b="88900"/>
                      <wp:wrapNone/>
                      <wp:docPr id="9" name="Ορθογώνι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1516E" id="Ορθογώνιο 9" o:spid="_x0000_s1026" style="position:absolute;margin-left:173.15pt;margin-top:10.95pt;width:15.35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706693" w:rsidRPr="00D95950">
              <w:rPr>
                <w:rFonts w:ascii="Verdana" w:hAnsi="Verdana"/>
                <w:sz w:val="16"/>
                <w:szCs w:val="16"/>
                <w:lang w:val="el-GR"/>
              </w:rPr>
              <w:t>Α. ΙΔΙΟΚΤΗΤΗΣ</w:t>
            </w:r>
          </w:p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>Β. ΕΝΟΙΚΙΑΣΤΗΣ/ΠΑΡΑΧΩΡΗΣΙΟΥΧΟΣ</w:t>
            </w:r>
          </w:p>
        </w:tc>
      </w:tr>
      <w:tr w:rsidR="00706693" w:rsidRPr="00D95950" w:rsidTr="00F72F27">
        <w:tc>
          <w:tcPr>
            <w:tcW w:w="237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 xml:space="preserve">ΟΝΟΜΑΤΕΠΩΝΥΜΟ ΙΔΙΟΚΤΗΤΗ (στην περίπτωση </w:t>
            </w:r>
            <w:r w:rsidR="00B3656E" w:rsidRPr="00D95950">
              <w:rPr>
                <w:rFonts w:ascii="Verdana" w:hAnsi="Verdana"/>
                <w:sz w:val="16"/>
                <w:szCs w:val="16"/>
                <w:lang w:val="el-GR"/>
              </w:rPr>
              <w:t>2</w:t>
            </w: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>)</w:t>
            </w:r>
          </w:p>
        </w:tc>
        <w:tc>
          <w:tcPr>
            <w:tcW w:w="2191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643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 xml:space="preserve">ΤΗΛΕΦΩΝΟ ΙΔΙΟΚΤΗΤΗ  (στην περίπτωση </w:t>
            </w:r>
            <w:r w:rsidR="00B3656E" w:rsidRPr="00D95950">
              <w:rPr>
                <w:rFonts w:ascii="Verdana" w:hAnsi="Verdana"/>
                <w:sz w:val="16"/>
                <w:szCs w:val="16"/>
                <w:lang w:val="el-GR"/>
              </w:rPr>
              <w:t>2</w:t>
            </w: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>)</w:t>
            </w:r>
          </w:p>
        </w:tc>
        <w:tc>
          <w:tcPr>
            <w:tcW w:w="2086" w:type="dxa"/>
          </w:tcPr>
          <w:p w:rsidR="00706693" w:rsidRPr="00D95950" w:rsidRDefault="00706693" w:rsidP="00777BBB">
            <w:pPr>
              <w:spacing w:line="360" w:lineRule="auto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</w:tbl>
    <w:p w:rsidR="00706693" w:rsidRPr="00D95950" w:rsidRDefault="00706693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p w:rsidR="009A3236" w:rsidRPr="00D95950" w:rsidRDefault="002070F0" w:rsidP="00777BBB">
      <w:pPr>
        <w:spacing w:line="360" w:lineRule="auto"/>
        <w:rPr>
          <w:rFonts w:ascii="Verdana" w:hAnsi="Verdana"/>
          <w:b/>
          <w:i/>
          <w:sz w:val="16"/>
          <w:szCs w:val="16"/>
          <w:u w:val="single"/>
          <w:lang w:val="el-GR"/>
        </w:rPr>
      </w:pPr>
      <w:r w:rsidRPr="00D95950">
        <w:rPr>
          <w:rFonts w:ascii="Verdana" w:hAnsi="Verdana"/>
          <w:b/>
          <w:i/>
          <w:sz w:val="16"/>
          <w:szCs w:val="16"/>
          <w:u w:val="single"/>
          <w:lang w:val="el-GR"/>
        </w:rPr>
        <w:t>Α. Στοιχεία Αιτούμενου :</w:t>
      </w:r>
    </w:p>
    <w:p w:rsidR="009A3236" w:rsidRPr="00D95950" w:rsidRDefault="002070F0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………………</w:t>
      </w:r>
      <w:r w:rsidR="00073B00" w:rsidRPr="00D95950">
        <w:rPr>
          <w:rFonts w:ascii="Verdana" w:hAnsi="Verdana"/>
          <w:sz w:val="16"/>
          <w:szCs w:val="16"/>
          <w:lang w:val="el-GR"/>
        </w:rPr>
        <w:t>…</w:t>
      </w:r>
      <w:r w:rsidRPr="00D95950">
        <w:rPr>
          <w:rFonts w:ascii="Verdana" w:hAnsi="Verdana"/>
          <w:sz w:val="16"/>
          <w:szCs w:val="16"/>
          <w:lang w:val="el-GR"/>
        </w:rPr>
        <w:t xml:space="preserve">…….. </w:t>
      </w:r>
      <w:r w:rsidR="00073B00" w:rsidRPr="00D95950">
        <w:rPr>
          <w:rFonts w:ascii="Verdana" w:hAnsi="Verdana"/>
          <w:sz w:val="16"/>
          <w:szCs w:val="16"/>
          <w:lang w:val="el-GR"/>
        </w:rPr>
        <w:t xml:space="preserve"> </w:t>
      </w:r>
      <w:r w:rsidRPr="00D95950">
        <w:rPr>
          <w:rFonts w:ascii="Verdana" w:hAnsi="Verdana"/>
          <w:sz w:val="16"/>
          <w:szCs w:val="16"/>
          <w:lang w:val="el-GR"/>
        </w:rPr>
        <w:t xml:space="preserve">του Δήμου </w:t>
      </w:r>
      <w:r w:rsidR="00073B00" w:rsidRPr="00D95950">
        <w:rPr>
          <w:rFonts w:ascii="Verdana" w:hAnsi="Verdana"/>
          <w:sz w:val="16"/>
          <w:szCs w:val="16"/>
          <w:lang w:val="el-GR"/>
        </w:rPr>
        <w:t>Πρέβεζας</w:t>
      </w:r>
      <w:r w:rsidRPr="00D95950">
        <w:rPr>
          <w:rFonts w:ascii="Verdana" w:hAnsi="Verdana"/>
          <w:sz w:val="16"/>
          <w:szCs w:val="16"/>
          <w:lang w:val="el-GR"/>
        </w:rPr>
        <w:t xml:space="preserve"> από τη φυσική καταστροφή της …./11/2025</w:t>
      </w:r>
    </w:p>
    <w:p w:rsidR="009A3236" w:rsidRPr="00D95950" w:rsidRDefault="002070F0" w:rsidP="00777BBB">
      <w:pPr>
        <w:spacing w:line="360" w:lineRule="auto"/>
        <w:rPr>
          <w:rFonts w:ascii="Verdana" w:hAnsi="Verdana"/>
          <w:b/>
          <w:i/>
          <w:sz w:val="16"/>
          <w:szCs w:val="16"/>
          <w:u w:val="single"/>
          <w:lang w:val="el-GR"/>
        </w:rPr>
      </w:pPr>
      <w:r w:rsidRPr="00D95950">
        <w:rPr>
          <w:rFonts w:ascii="Verdana" w:hAnsi="Verdana"/>
          <w:b/>
          <w:i/>
          <w:sz w:val="16"/>
          <w:szCs w:val="16"/>
          <w:u w:val="single"/>
          <w:lang w:val="el-GR"/>
        </w:rPr>
        <w:t>Β. Είδος Αιτούμενης Οικονομικής Ενίσχυσης (επιλέξτε με Χ την κατηγορία που σας αφορά):</w:t>
      </w:r>
    </w:p>
    <w:p w:rsidR="009A3236" w:rsidRPr="00D95950" w:rsidRDefault="002070F0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1. ΕΠΙΔΟΜΑ ΠΡΩΤΩΝ ΒΙΟΤΙΚΩΝ ΑΝΑΓΚΩΝ</w:t>
      </w:r>
      <w:r w:rsidR="00073B00" w:rsidRPr="00D95950">
        <w:rPr>
          <w:rFonts w:ascii="Verdana" w:hAnsi="Verdana"/>
          <w:sz w:val="16"/>
          <w:szCs w:val="16"/>
          <w:lang w:val="el-GR"/>
        </w:rPr>
        <w:t xml:space="preserve">  1</w:t>
      </w:r>
    </w:p>
    <w:p w:rsidR="009A3236" w:rsidRPr="00D95950" w:rsidRDefault="00777BBB" w:rsidP="00A978A9">
      <w:pPr>
        <w:ind w:firstLine="720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noProof/>
          <w:sz w:val="16"/>
          <w:szCs w:val="16"/>
          <w:lang w:val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94733" cy="225425"/>
                <wp:effectExtent l="57150" t="19050" r="72390" b="984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2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160B" id="Ορθογώνιο 2" o:spid="_x0000_s1026" style="position:absolute;margin-left:0;margin-top:2.2pt;width:15.35pt;height:1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2070F0" w:rsidRPr="00D95950">
        <w:rPr>
          <w:rFonts w:ascii="Verdana" w:hAnsi="Verdana"/>
          <w:sz w:val="16"/>
          <w:szCs w:val="16"/>
          <w:lang w:val="el-GR"/>
        </w:rPr>
        <w:t>Οικονομική ενίσχυση, ποσού 600 Ευρώ για την κύρια κατοικία μου.</w:t>
      </w:r>
    </w:p>
    <w:p w:rsidR="009A3236" w:rsidRPr="00D95950" w:rsidRDefault="00777BBB" w:rsidP="00A978A9">
      <w:pPr>
        <w:ind w:firstLine="720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noProof/>
          <w:sz w:val="16"/>
          <w:szCs w:val="16"/>
          <w:lang w:val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A6D7AB" wp14:editId="23AC84C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4733" cy="225425"/>
                <wp:effectExtent l="57150" t="19050" r="72390" b="984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2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8218" id="Ορθογώνιο 3" o:spid="_x0000_s1026" style="position:absolute;margin-left:0;margin-top:1.5pt;width:15.35pt;height:1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2070F0" w:rsidRPr="00D95950">
        <w:rPr>
          <w:rFonts w:ascii="Verdana" w:hAnsi="Verdana"/>
          <w:sz w:val="16"/>
          <w:szCs w:val="16"/>
          <w:lang w:val="el-GR"/>
        </w:rPr>
        <w:t>Επιπλέον Οικονομική ενίσχυση, ποσού 600 Ευρώ διότι η πληγείσα οικογένειά μου είναι πολύτεκνη.</w:t>
      </w:r>
    </w:p>
    <w:p w:rsidR="009A3236" w:rsidRPr="00D95950" w:rsidRDefault="00777BBB" w:rsidP="00A978A9">
      <w:pPr>
        <w:ind w:left="720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noProof/>
          <w:sz w:val="16"/>
          <w:szCs w:val="16"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A6D7AB" wp14:editId="23AC84C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94733" cy="225425"/>
                <wp:effectExtent l="57150" t="19050" r="72390" b="984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2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D5CFA" id="Ορθογώνιο 4" o:spid="_x0000_s1026" style="position:absolute;margin-left:0;margin-top:1.45pt;width:15.35pt;height: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2070F0" w:rsidRPr="00D95950">
        <w:rPr>
          <w:rFonts w:ascii="Verdana" w:hAnsi="Verdana"/>
          <w:sz w:val="16"/>
          <w:szCs w:val="16"/>
          <w:lang w:val="el-GR"/>
        </w:rPr>
        <w:t>Επιπλέον Οικονομική ενίσχυση 600 Ευρώ διότι η πληγείσα οικογένειά μου αποτελείται από ……</w:t>
      </w:r>
      <w:r w:rsidR="00B3656E" w:rsidRPr="00D95950">
        <w:rPr>
          <w:rFonts w:ascii="Verdana" w:hAnsi="Verdana"/>
          <w:sz w:val="16"/>
          <w:szCs w:val="16"/>
          <w:lang w:val="el-GR"/>
        </w:rPr>
        <w:t>…</w:t>
      </w:r>
      <w:r w:rsidR="002070F0" w:rsidRPr="00D95950">
        <w:rPr>
          <w:rFonts w:ascii="Verdana" w:hAnsi="Verdana"/>
          <w:sz w:val="16"/>
          <w:szCs w:val="16"/>
          <w:lang w:val="el-GR"/>
        </w:rPr>
        <w:t>…. άτομο/α με αναπηρία.</w:t>
      </w:r>
    </w:p>
    <w:p w:rsidR="00F72F27" w:rsidRPr="00D95950" w:rsidRDefault="00F72F27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p w:rsidR="009A3236" w:rsidRPr="00D95950" w:rsidRDefault="002070F0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2. ΟΙΚΟΝΟΜΙΚΗ ΕΝΙΣΧΥΣΗ για ΕΠΙΣΚΕΥΑΣΤΙΚΕΣ ΕΡΓΑΣΙΕΣ Ή/ΚΑΙ ΑΝΤΙΚΑΤΑΣΤΑΣΗ ΟΙΚΟΣΚΕΥΗΣ</w:t>
      </w:r>
    </w:p>
    <w:p w:rsidR="00073B00" w:rsidRPr="00D95950" w:rsidRDefault="00777BBB" w:rsidP="00A978A9">
      <w:pPr>
        <w:ind w:left="720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noProof/>
          <w:sz w:val="16"/>
          <w:szCs w:val="16"/>
          <w:lang w:val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A6D7AB" wp14:editId="23AC84C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4733" cy="225425"/>
                <wp:effectExtent l="57150" t="19050" r="72390" b="984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2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FB23" id="Ορθογώνιο 6" o:spid="_x0000_s1026" style="position:absolute;margin-left:0;margin-top:1.5pt;width:15.35pt;height:1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073B00" w:rsidRPr="00D95950">
        <w:rPr>
          <w:rFonts w:ascii="Verdana" w:hAnsi="Verdana"/>
          <w:sz w:val="16"/>
          <w:szCs w:val="16"/>
          <w:lang w:val="el-GR"/>
        </w:rPr>
        <w:t xml:space="preserve">Οικονομική ενίσχυση ποσού μέχρι 6.000 Ευρώ κατά νοικοκυριό που έχει </w:t>
      </w:r>
      <w:r w:rsidR="00D95950" w:rsidRPr="00D95950">
        <w:rPr>
          <w:rFonts w:ascii="Verdana" w:hAnsi="Verdana"/>
          <w:sz w:val="16"/>
          <w:szCs w:val="16"/>
          <w:lang w:val="el-GR"/>
        </w:rPr>
        <w:t>πληγεί</w:t>
      </w:r>
      <w:r w:rsidR="00073B00" w:rsidRPr="00D95950">
        <w:rPr>
          <w:rFonts w:ascii="Verdana" w:hAnsi="Verdana"/>
          <w:sz w:val="16"/>
          <w:szCs w:val="16"/>
          <w:lang w:val="el-GR"/>
        </w:rPr>
        <w:t xml:space="preserve"> για απλές επισκευαστικές εργασίες ή/και αντικατάσταση </w:t>
      </w:r>
      <w:proofErr w:type="spellStart"/>
      <w:r w:rsidR="00073B00" w:rsidRPr="00D95950">
        <w:rPr>
          <w:rFonts w:ascii="Verdana" w:hAnsi="Verdana"/>
          <w:sz w:val="16"/>
          <w:szCs w:val="16"/>
          <w:lang w:val="el-GR"/>
        </w:rPr>
        <w:t>οικοσυσκευής</w:t>
      </w:r>
      <w:proofErr w:type="spellEnd"/>
      <w:r w:rsidR="00073B00" w:rsidRPr="00D95950">
        <w:rPr>
          <w:rFonts w:ascii="Verdana" w:hAnsi="Verdana"/>
          <w:sz w:val="16"/>
          <w:szCs w:val="16"/>
          <w:lang w:val="el-GR"/>
        </w:rPr>
        <w:t>.</w:t>
      </w:r>
    </w:p>
    <w:p w:rsidR="009A3236" w:rsidRPr="00D95950" w:rsidRDefault="009A3236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06693" w:rsidRPr="00D95950" w:rsidTr="00F72F27">
        <w:trPr>
          <w:trHeight w:val="2258"/>
        </w:trPr>
        <w:tc>
          <w:tcPr>
            <w:tcW w:w="10296" w:type="dxa"/>
          </w:tcPr>
          <w:p w:rsidR="00F72F27" w:rsidRPr="00D95950" w:rsidRDefault="00706693" w:rsidP="00F72F27">
            <w:pPr>
              <w:spacing w:after="200" w:line="480" w:lineRule="auto"/>
              <w:rPr>
                <w:rFonts w:ascii="Verdana" w:hAnsi="Verdana"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b/>
                <w:sz w:val="16"/>
                <w:szCs w:val="16"/>
                <w:lang w:val="el-GR"/>
              </w:rPr>
              <w:lastRenderedPageBreak/>
              <w:t xml:space="preserve">Σύντομη  περιγραφή ζημίας της πληγείσας </w:t>
            </w:r>
            <w:r w:rsidR="00777BBB" w:rsidRPr="00D95950">
              <w:rPr>
                <w:rFonts w:ascii="Verdana" w:hAnsi="Verdana"/>
                <w:b/>
                <w:sz w:val="16"/>
                <w:szCs w:val="16"/>
                <w:lang w:val="el-GR"/>
              </w:rPr>
              <w:t xml:space="preserve"> </w:t>
            </w:r>
            <w:r w:rsidRPr="00D95950">
              <w:rPr>
                <w:rFonts w:ascii="Verdana" w:hAnsi="Verdana"/>
                <w:b/>
                <w:sz w:val="16"/>
                <w:szCs w:val="16"/>
                <w:lang w:val="el-GR"/>
              </w:rPr>
              <w:t>οικίας</w:t>
            </w: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 xml:space="preserve"> *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72F27" w:rsidRPr="00D95950">
              <w:rPr>
                <w:rFonts w:ascii="Verdana" w:hAnsi="Verdana"/>
                <w:sz w:val="16"/>
                <w:szCs w:val="16"/>
                <w:lang w:val="el-GR"/>
              </w:rPr>
              <w:t>...............................................................................................................................</w:t>
            </w:r>
            <w:r w:rsidRPr="00D95950">
              <w:rPr>
                <w:rFonts w:ascii="Verdana" w:hAnsi="Verdana"/>
                <w:sz w:val="16"/>
                <w:szCs w:val="16"/>
                <w:lang w:val="el-GR"/>
              </w:rPr>
              <w:t>.............</w:t>
            </w:r>
          </w:p>
          <w:p w:rsidR="00706693" w:rsidRPr="00D95950" w:rsidRDefault="00706693" w:rsidP="00F72F27">
            <w:pPr>
              <w:spacing w:after="200"/>
              <w:rPr>
                <w:rFonts w:ascii="Verdana" w:hAnsi="Verdana"/>
                <w:i/>
                <w:sz w:val="16"/>
                <w:szCs w:val="16"/>
                <w:lang w:val="el-GR"/>
              </w:rPr>
            </w:pPr>
            <w:r w:rsidRPr="00D95950">
              <w:rPr>
                <w:rFonts w:ascii="Verdana" w:hAnsi="Verdana"/>
                <w:i/>
                <w:sz w:val="16"/>
                <w:szCs w:val="16"/>
                <w:lang w:val="el-GR"/>
              </w:rPr>
              <w:t xml:space="preserve">* Σε περιπτώσεις που έχει προηγηθεί αυτοψία της ζημιάς στην οικία από τη ΓΔΑΕΦΚ δεν απαιτείται η σύντομη περιγραφή της </w:t>
            </w:r>
            <w:r w:rsidR="00777BBB" w:rsidRPr="00D95950">
              <w:rPr>
                <w:rFonts w:ascii="Verdana" w:hAnsi="Verdana"/>
                <w:i/>
                <w:sz w:val="16"/>
                <w:szCs w:val="16"/>
                <w:lang w:val="el-GR"/>
              </w:rPr>
              <w:t xml:space="preserve">ζημιάς της πληγείσας οικίας, παρά μόνο η προσκόμιση Δελτίου Επανελέγχου της ΓΔΑΕΦΚ, το οποίο και έχει παραληφθεί από τον πληγέντα.  </w:t>
            </w:r>
          </w:p>
        </w:tc>
      </w:tr>
    </w:tbl>
    <w:p w:rsidR="00706693" w:rsidRPr="00D95950" w:rsidRDefault="00706693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p w:rsidR="00706693" w:rsidRPr="00D95950" w:rsidRDefault="00706693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 xml:space="preserve">3. ΟΙΚΟΝΟΜΙΚΗ ΕΝΙΣΧΥΣΗ για ΤΡΑΥΜΑΤΙΣΜΟ με ΑΝΑΠΗΡΙΑ  </w:t>
      </w:r>
    </w:p>
    <w:p w:rsidR="00706693" w:rsidRPr="00D95950" w:rsidRDefault="00777BBB" w:rsidP="00A978A9">
      <w:pPr>
        <w:ind w:left="720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noProof/>
          <w:sz w:val="16"/>
          <w:szCs w:val="16"/>
          <w:lang w:val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0B3DDD" wp14:editId="4D51225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4733" cy="225425"/>
                <wp:effectExtent l="57150" t="19050" r="72390" b="984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2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50639" id="Ορθογώνιο 7" o:spid="_x0000_s1026" style="position:absolute;margin-left:0;margin-top:1.5pt;width:15.35pt;height:1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706693" w:rsidRPr="00D95950">
        <w:rPr>
          <w:rFonts w:ascii="Verdana" w:hAnsi="Verdana"/>
          <w:sz w:val="16"/>
          <w:szCs w:val="16"/>
          <w:lang w:val="el-GR"/>
        </w:rPr>
        <w:t xml:space="preserve">Οικονομική ενίσχυση 4.500 Ευρώ  για ένα άτομο ή για κάθε από τα </w:t>
      </w:r>
      <w:r w:rsidR="00F72F27" w:rsidRPr="00D95950">
        <w:rPr>
          <w:rFonts w:ascii="Verdana" w:hAnsi="Verdana"/>
          <w:sz w:val="16"/>
          <w:szCs w:val="16"/>
          <w:lang w:val="el-GR"/>
        </w:rPr>
        <w:t>…</w:t>
      </w:r>
      <w:r w:rsidR="00D95950">
        <w:rPr>
          <w:rFonts w:ascii="Verdana" w:hAnsi="Verdana"/>
          <w:sz w:val="16"/>
          <w:szCs w:val="16"/>
          <w:lang w:val="el-GR"/>
        </w:rPr>
        <w:t>…..</w:t>
      </w:r>
      <w:r w:rsidR="00706693" w:rsidRPr="00D95950">
        <w:rPr>
          <w:rFonts w:ascii="Verdana" w:hAnsi="Verdana"/>
          <w:sz w:val="16"/>
          <w:szCs w:val="16"/>
          <w:lang w:val="el-GR"/>
        </w:rPr>
        <w:t xml:space="preserve">……. άτομα της πληγείσας οικογένειάς μου που υπέστησαν αναπηρία (67% και άνω), λόγω τραυματισμού από την εν λόγω φυσική καταστροφή.  </w:t>
      </w:r>
    </w:p>
    <w:p w:rsidR="009A3236" w:rsidRPr="00D95950" w:rsidRDefault="009A3236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p w:rsidR="009A3236" w:rsidRPr="00D95950" w:rsidRDefault="002070F0" w:rsidP="00A978A9">
      <w:pPr>
        <w:spacing w:line="240" w:lineRule="auto"/>
        <w:rPr>
          <w:rFonts w:ascii="Verdana" w:hAnsi="Verdana"/>
          <w:b/>
          <w:i/>
          <w:sz w:val="16"/>
          <w:szCs w:val="16"/>
          <w:u w:val="single"/>
          <w:lang w:val="el-GR"/>
        </w:rPr>
      </w:pPr>
      <w:r w:rsidRPr="00D95950">
        <w:rPr>
          <w:rFonts w:ascii="Verdana" w:hAnsi="Verdana"/>
          <w:b/>
          <w:i/>
          <w:sz w:val="16"/>
          <w:szCs w:val="16"/>
          <w:u w:val="single"/>
          <w:lang w:val="el-GR"/>
        </w:rPr>
        <w:t>Γ. ΛΟΙΠΑ ΣΤΟΙΧΕΙΑ ΔΗΛΩΣΗΣ</w:t>
      </w:r>
    </w:p>
    <w:p w:rsidR="00777BBB" w:rsidRPr="00D95950" w:rsidRDefault="002070F0" w:rsidP="00A978A9">
      <w:pPr>
        <w:spacing w:line="24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Με ατομική μου ευθύνη και γνωρίζοντας τις κυρώσεις που προβλέπονται από τις διατάξεις της παρ. 6 του άρθρου 22 του Ν. 1599/1986, δηλώνω ότι:</w:t>
      </w:r>
    </w:p>
    <w:p w:rsidR="009A3236" w:rsidRPr="00D95950" w:rsidRDefault="002070F0" w:rsidP="00A978A9">
      <w:pPr>
        <w:spacing w:line="24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Α) Συναινώ στην επεξεργασία των δεδομένων προσωπικού χαρακτήρα που συνοδεύουν το αίτημά μου.</w:t>
      </w:r>
      <w:r w:rsidR="003E616D" w:rsidRPr="00D95950">
        <w:rPr>
          <w:rFonts w:ascii="Verdana" w:hAnsi="Verdana"/>
          <w:lang w:val="el-GR"/>
        </w:rPr>
        <w:t xml:space="preserve"> </w:t>
      </w:r>
      <w:r w:rsidR="003E616D" w:rsidRPr="00D95950">
        <w:rPr>
          <w:rFonts w:ascii="Verdana" w:hAnsi="Verdana"/>
          <w:sz w:val="16"/>
          <w:szCs w:val="16"/>
          <w:lang w:val="el-GR"/>
        </w:rPr>
        <w:t>και στην αξιοποίησή τους προς όφελος του δημοσίου συμφέροντος.</w:t>
      </w:r>
    </w:p>
    <w:p w:rsidR="009A3236" w:rsidRPr="00D95950" w:rsidRDefault="002070F0" w:rsidP="00A978A9">
      <w:pPr>
        <w:spacing w:line="24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 xml:space="preserve">Β) Η κατοικία μου που επλήγη από τη φυσική καταστροφή ήταν η κύρια / δευτερεύουσα </w:t>
      </w:r>
      <w:r w:rsidR="003E616D" w:rsidRPr="00D95950">
        <w:rPr>
          <w:rFonts w:ascii="Verdana" w:hAnsi="Verdana"/>
          <w:sz w:val="16"/>
          <w:szCs w:val="16"/>
          <w:lang w:val="el-GR"/>
        </w:rPr>
        <w:t xml:space="preserve">(διαγράφεται ότι δεν ισχύει)  </w:t>
      </w:r>
      <w:r w:rsidRPr="00D95950">
        <w:rPr>
          <w:rFonts w:ascii="Verdana" w:hAnsi="Verdana"/>
          <w:sz w:val="16"/>
          <w:szCs w:val="16"/>
          <w:lang w:val="el-GR"/>
        </w:rPr>
        <w:t>κατοικία μου</w:t>
      </w:r>
      <w:r w:rsidR="003E616D" w:rsidRPr="00D95950">
        <w:rPr>
          <w:rFonts w:ascii="Verdana" w:hAnsi="Verdana"/>
          <w:sz w:val="16"/>
          <w:szCs w:val="16"/>
          <w:lang w:val="el-GR"/>
        </w:rPr>
        <w:t xml:space="preserve"> όπου κατοικούσαμε ……….. άτομα</w:t>
      </w:r>
    </w:p>
    <w:p w:rsidR="009A3236" w:rsidRPr="00D95950" w:rsidRDefault="002070F0" w:rsidP="00A978A9">
      <w:pPr>
        <w:spacing w:line="24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Γ) Κατέχω το .... % ποσοστό συνιδιοκτησίας και χρήσης.</w:t>
      </w:r>
      <w:r w:rsidR="003E616D" w:rsidRPr="00D95950">
        <w:rPr>
          <w:rFonts w:ascii="Verdana" w:hAnsi="Verdana"/>
          <w:sz w:val="16"/>
          <w:szCs w:val="16"/>
          <w:lang w:val="el-GR"/>
        </w:rPr>
        <w:t xml:space="preserve"> Ο έτερος συνιδιοκτήτης είναι ο/η  ............................ ................................ ................................ ...........  του/της οποίου/οποίας καταθέτω Υπεύθυνη Δήλωση. (σε περίπτωση συνιδ</w:t>
      </w:r>
      <w:bookmarkStart w:id="0" w:name="_GoBack"/>
      <w:bookmarkEnd w:id="0"/>
      <w:r w:rsidR="003E616D" w:rsidRPr="00D95950">
        <w:rPr>
          <w:rFonts w:ascii="Verdana" w:hAnsi="Verdana"/>
          <w:sz w:val="16"/>
          <w:szCs w:val="16"/>
          <w:lang w:val="el-GR"/>
        </w:rPr>
        <w:t xml:space="preserve">ιοκτησίας)  </w:t>
      </w:r>
    </w:p>
    <w:p w:rsidR="009A3236" w:rsidRPr="00D95950" w:rsidRDefault="002070F0" w:rsidP="00A978A9">
      <w:pPr>
        <w:spacing w:line="240" w:lineRule="auto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 xml:space="preserve">Δ) Τα στοιχεία της παρούσας αίτησης </w:t>
      </w:r>
      <w:r w:rsidR="003E616D" w:rsidRPr="00D95950">
        <w:rPr>
          <w:rFonts w:ascii="Verdana" w:hAnsi="Verdana"/>
          <w:sz w:val="16"/>
          <w:szCs w:val="16"/>
          <w:lang w:val="el-GR"/>
        </w:rPr>
        <w:t xml:space="preserve">η οποία επέχει θέση Υπεύθυνης Δήλωσης, </w:t>
      </w:r>
      <w:r w:rsidRPr="00D95950">
        <w:rPr>
          <w:rFonts w:ascii="Verdana" w:hAnsi="Verdana"/>
          <w:sz w:val="16"/>
          <w:szCs w:val="16"/>
          <w:lang w:val="el-GR"/>
        </w:rPr>
        <w:t>και τα συνοδευτικά έγγραφα είναι αληθή και ακριβή.</w:t>
      </w:r>
    </w:p>
    <w:p w:rsidR="009A3236" w:rsidRPr="00D95950" w:rsidRDefault="009A3236" w:rsidP="00777BBB">
      <w:pPr>
        <w:spacing w:line="360" w:lineRule="auto"/>
        <w:rPr>
          <w:rFonts w:ascii="Verdana" w:hAnsi="Verdana"/>
          <w:sz w:val="16"/>
          <w:szCs w:val="16"/>
          <w:lang w:val="el-GR"/>
        </w:rPr>
      </w:pPr>
    </w:p>
    <w:p w:rsidR="009A3236" w:rsidRPr="00D95950" w:rsidRDefault="002070F0" w:rsidP="00777BBB">
      <w:pPr>
        <w:spacing w:line="360" w:lineRule="auto"/>
        <w:jc w:val="center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 xml:space="preserve">Ο/Η </w:t>
      </w:r>
      <w:proofErr w:type="spellStart"/>
      <w:r w:rsidRPr="00D95950">
        <w:rPr>
          <w:rFonts w:ascii="Verdana" w:hAnsi="Verdana"/>
          <w:sz w:val="16"/>
          <w:szCs w:val="16"/>
          <w:lang w:val="el-GR"/>
        </w:rPr>
        <w:t>Αιτ</w:t>
      </w:r>
      <w:proofErr w:type="spellEnd"/>
      <w:r w:rsidRPr="00D95950">
        <w:rPr>
          <w:rFonts w:ascii="Verdana" w:hAnsi="Verdana"/>
          <w:sz w:val="16"/>
          <w:szCs w:val="16"/>
          <w:lang w:val="el-GR"/>
        </w:rPr>
        <w:t>……</w:t>
      </w:r>
    </w:p>
    <w:p w:rsidR="00D95950" w:rsidRDefault="00D95950" w:rsidP="00777BBB">
      <w:pPr>
        <w:spacing w:line="360" w:lineRule="auto"/>
        <w:jc w:val="center"/>
        <w:rPr>
          <w:rFonts w:ascii="Verdana" w:hAnsi="Verdana"/>
          <w:sz w:val="16"/>
          <w:szCs w:val="16"/>
          <w:lang w:val="el-GR"/>
        </w:rPr>
      </w:pPr>
    </w:p>
    <w:p w:rsidR="009A3236" w:rsidRPr="00D95950" w:rsidRDefault="002070F0" w:rsidP="00777BBB">
      <w:pPr>
        <w:spacing w:line="360" w:lineRule="auto"/>
        <w:jc w:val="center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hAnsi="Verdana"/>
          <w:sz w:val="16"/>
          <w:szCs w:val="16"/>
          <w:lang w:val="el-GR"/>
        </w:rPr>
        <w:t>(Υπογραφή)</w:t>
      </w:r>
    </w:p>
    <w:p w:rsidR="00D95950" w:rsidRDefault="00D95950" w:rsidP="00777BBB">
      <w:pPr>
        <w:spacing w:line="360" w:lineRule="auto"/>
        <w:jc w:val="center"/>
        <w:rPr>
          <w:rFonts w:ascii="Verdana" w:hAnsi="Verdana"/>
          <w:sz w:val="16"/>
          <w:szCs w:val="16"/>
          <w:lang w:val="el-GR"/>
        </w:rPr>
      </w:pPr>
    </w:p>
    <w:p w:rsidR="00D95950" w:rsidRPr="00D95950" w:rsidRDefault="00D95950" w:rsidP="00777BBB">
      <w:pPr>
        <w:spacing w:line="360" w:lineRule="auto"/>
        <w:jc w:val="center"/>
        <w:rPr>
          <w:rFonts w:ascii="Verdana" w:hAnsi="Verdana"/>
          <w:sz w:val="16"/>
          <w:szCs w:val="16"/>
          <w:lang w:val="el-GR"/>
        </w:rPr>
      </w:pPr>
    </w:p>
    <w:p w:rsidR="00D95950" w:rsidRPr="00D95950" w:rsidRDefault="00D95950" w:rsidP="00D95950">
      <w:pPr>
        <w:spacing w:after="0" w:line="240" w:lineRule="auto"/>
        <w:jc w:val="both"/>
        <w:rPr>
          <w:rFonts w:ascii="Verdana" w:hAnsi="Verdana"/>
          <w:sz w:val="16"/>
          <w:szCs w:val="16"/>
          <w:lang w:val="el-GR"/>
        </w:rPr>
      </w:pPr>
      <w:r w:rsidRPr="00D95950">
        <w:rPr>
          <w:rFonts w:ascii="Verdana" w:eastAsia="Times New Roman" w:hAnsi="Verdana" w:cs="Arimo"/>
          <w:sz w:val="16"/>
          <w:szCs w:val="16"/>
          <w:lang w:eastAsia="el-GR"/>
        </w:rPr>
        <w:t> </w:t>
      </w:r>
      <w:r w:rsidRPr="00D95950">
        <w:rPr>
          <w:rFonts w:ascii="Verdana" w:eastAsia="Times New Roman" w:hAnsi="Verdana" w:cs="Arimo"/>
          <w:b/>
          <w:bCs/>
          <w:i/>
          <w:iCs/>
          <w:sz w:val="16"/>
          <w:szCs w:val="16"/>
          <w:lang w:val="el-GR" w:eastAsia="el-GR"/>
        </w:rPr>
        <w:t>*Τα ποσά του επιδόματος της οικονομικής ενίσχυσης υπολογίζονται βάσει των προδιαγραφών που ορίζονται με τις σχετικές Υπουργικές Αποφάσεις, σύμφωνα με το ΦΕΚ Β' 1699/16-05-2019, όπως τροποποιήθηκε και ισχύει / ΦΕΚ Β' 5072/16-08-2023, ΦΕΚ Β' 5761/03-10-2023.</w:t>
      </w:r>
    </w:p>
    <w:sectPr w:rsidR="00D95950" w:rsidRPr="00D95950" w:rsidSect="00777B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mo">
    <w:panose1 w:val="020B0604020202020204"/>
    <w:charset w:val="A1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B00"/>
    <w:rsid w:val="000D254B"/>
    <w:rsid w:val="0015074B"/>
    <w:rsid w:val="002070F0"/>
    <w:rsid w:val="0029639D"/>
    <w:rsid w:val="00326F90"/>
    <w:rsid w:val="003E616D"/>
    <w:rsid w:val="00706693"/>
    <w:rsid w:val="00777BBB"/>
    <w:rsid w:val="009A3236"/>
    <w:rsid w:val="00A978A9"/>
    <w:rsid w:val="00AA1D8D"/>
    <w:rsid w:val="00B3656E"/>
    <w:rsid w:val="00B47730"/>
    <w:rsid w:val="00CB0664"/>
    <w:rsid w:val="00D95950"/>
    <w:rsid w:val="00F72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09793"/>
  <w14:defaultImageDpi w14:val="300"/>
  <w15:docId w15:val="{13D8AEC5-00E9-47BB-85DA-F7FD813E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C238C-36D7-45D4-B941-DF67500E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cp:lastPrinted>2026-02-19T11:13:00Z</cp:lastPrinted>
  <dcterms:created xsi:type="dcterms:W3CDTF">2026-02-19T11:12:00Z</dcterms:created>
  <dcterms:modified xsi:type="dcterms:W3CDTF">2026-03-04T07:58:00Z</dcterms:modified>
  <cp:category/>
</cp:coreProperties>
</file>